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11 (Apache licensed) using REFERENCE JAXB in Amazon.com Inc. Java 21.0.3 on Linux -->
    <w:p>
      <w:pPr>
        <w:spacing w:before="180" w:after="180"/>
        <w:ind w:left="120"/>
        <w:jc w:val="left"/>
      </w:pPr>
      <w:r>
        <w:rPr>
          <w:rFonts w:ascii="Times New Roman" w:hAnsi="Times New Roman"/>
          <w:b/>
          <w:i w:val="false"/>
          <w:color w:val="000000"/>
          <w:sz w:val="33"/>
        </w:rPr>
        <w:t>DWTO - S2E9 1</w:t>
      </w:r>
    </w:p>
    <w:p>
      <w:pPr>
        <w:spacing w:before="0" w:after="0"/>
        <w:ind w:left="120"/>
        <w:jc w:val="left"/>
      </w:pPr>
      <w:r>
        <w:rPr>
          <w:rFonts w:ascii="Times New Roman" w:hAnsi="Times New Roman"/>
          <w:b/>
          <w:i w:val="false"/>
          <w:color w:val="000000"/>
          <w:sz w:val="22"/>
        </w:rPr>
        <w:t>Speaker 1</w:t>
      </w:r>
    </w:p>
    <w:p>
      <w:pPr>
        <w:spacing w:before="60" w:after="60"/>
        <w:ind w:left="120"/>
        <w:jc w:val="left"/>
      </w:pPr>
      <w:r>
        <w:rPr>
          <w:rFonts w:ascii="Times New Roman" w:hAnsi="Times New Roman"/>
          <w:b w:val="false"/>
          <w:i w:val="false"/>
          <w:color w:val="808080"/>
          <w:sz w:val="22"/>
        </w:rPr>
        <w:t>[00.00.03]</w:t>
      </w:r>
    </w:p>
    <w:p>
      <w:pPr>
        <w:pBdr>
          <w:top w:space="2"/>
        </w:pBdr>
        <w:spacing w:before="0" w:after="0"/>
        <w:ind w:left="12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Welcome to dancing with the odds. It's October 17th, 2024. I'm Dennis Tresco, I'm here with my fellow red dads, Aaron Patterson and Shawn Thompson. Going on? What's up guys. Hey, hey, how's it going? Don't forget to hit that like button and subscribe to our YouTube channel to ensure you never Right miss there, more awesome right content. there, Yeah, I think. there you go. Here, We got there. it. We got Yeah. it. Right there. Hit it, push it, Somewhere. push All it. right. Yeah. Push that button. We're up to 37. We're No, up to 37. Not let's bad. get to 50. We're climbing. Yeah. We We're had getting our most there. views for Nice. an episode ever. Um, we get a lot of views Right. on the shorts. Those are starting to really hit. So thank you all for watching those. But we did have like 40 Nice. something views Perfect. for our last episode. Let's get to 50 subscribers Um, this week, huh? but get to It's 50 just subscribers. there. 13 I think we can, people. right? We only need 13 Yeah, more. Come on guys, help us out. Help yeah. us Should out. Hit that be subscribe easy. button. Duh. It's just a click of a button. Right. Come Uh. on. Right. You're going to watch it anyway. Hit the button. Yeah. Yeah. You're there. I mean, if we had 40, 47 views, that Right. could have been 47 subscribers, right? All right. So good. Good show again this week, guys. Yeah. Second week in a row. We won Yeah. another winning week. Look at us. We We're know what getting we're doing. there. We're trying. Not really. But we Yeah. are Heater. getting there. We're trying we're trying uh. Yeah. A heater. I like that we are on a heater. So one quick update before we get into our bets and how we did and all that. Um, we still haven't recorded our anchors away yet. Um, I just want to make sure everyone knows we have not forgotten. We owe Nope. Yeah. It'll our happen. part of the bet we're going to do it. We just haven't had a chance to all be in the same place at one time, so that we can record a 2.5 minute fucking fight Do song. we have to do the whole thing? Um. Well. Well, I Beautifully say we just record. do the AI, right? I say we just do. The first I verse think so. is probably enough, because if it's usually the services, Right. we sing the first verse together. That's fair. So Yeah. I don't think we need to keep going. I'm just going to say that and make It works. the make make the executive decision, because I don't want to sing the whole thing. I like it. I All like right. it. Cool. Um, another thing I wanted to say about you, our YouTube channel. As we continue to try to grow this thing we did, we passed 9000 Wow. views yesterday. So Yes. Thank you thank everyone. Oh. you guys. That's fantastic. Thank you. 9000. That is awesome. That is awesome. All right. So we continue Yeah. to improve. We've been three and one the past Yeah. two weeks. So went in some money. Yeah. Yeah. So even even on the end, even with the bets we're bringing to the table, all Yeah. of us were over Yeah. 500 So. this week. Sean, Yeah. you and I were three and two. Nice Aaron, you were four and one. work. Woohoo! Yeah. So? So overall on the year, uh, Aaron's beating us. He's 20 Nice. and 18, followed by Sean 19 Game back. and 17, followed by Dennis 18 and 19. One game So back. we're all like a a Yeah. win apart from each other. Right there. Yeah. One game back right. So I'm happy with this. It's a it's Yeah. it's an I upward trend think moving to the straight going bets in the right direction. has been So. a definite game changer for sure. So 100%. Oh, I yeah. would agree That's helped a lot. it has helped a lot. And if you think about it like how many of these parlays did we A miss lot. on because of one leg. Yeah yeah You know a yeah. lot. So Lots of them. All yeah. of them. Most of Now them. we did have a fun little Monday Yeah. night bet that we tried to squeeze in for Yeah. a for a very low amount just to have fun with it. And Josh No. Allen didn't run the fucking ball Not No. at all. like at all. Yeah. Like damn it. They did So. Yeah. the opposite I of thought what they we were thought going to run they were the ball. going to do. Oh, Throwing the ball around right. with the wind. Yeah. You could tell it was windy too. Yeah. Oh, All the yeah. jerseys There were blowing were just a around. lot of short passes, so. Zuerlein Oh, couldn't kick that was awesome. the ball at all. It's great. Anything Yeah. to watch It was, the that Jets was. lose is It going was to ridiculous. be fine, bro. That's right. And it's going to, you know. So. All right, well, we can we can get into it. Uh. Yes. So real quick. So WTO we were three and one as a podcast and we are 13 and 17 overall, which, uh, Sean Get and in I there. were before we jumped on and we were like, oh, and ten at one point. So that means we've been Yeah, 13 and seven we're since definitely then. getting So, better. Erin, what are we on? Yes! We're on a heater. Yeah. We Ladies Here are and we on gentlemen. go. a heater. That's right. Hell, Let's yeah. keep it going. All right, so without further ado, we have kids to pick up tonight. We have Yeah. kids to drop off at dance. So we're going to we're going to dive right into the bets here. So, uh, Sean, if you want to kick Yeah. us off with some So, college bets. um, had some good success last week. I think I'm just. I think I missed my LSU Ole Miss. I think they went over, like, heavily went over which whatever. That's fine. But anyway, They did. um, I'm going to stick with Army. Um, they utterly destroyed. I can't remember who they played last week, but it wasn't a good team. Um, they play in the American Athletic Conference, which isn't a good conference, but, um, they are just trucking people left and right this year. They are a solid football team. Very Um, their good team. offense Very is good team. lights out. They're playing East Carolina this week, which I don't see as being a, um, I see it being another speed bump in the road for them this year. So, um, they are currently -15.5, which I like. Um, I contemplated over 17.5, which gets us into the plus range on the, on the, um, on the odds there. But this is, I think, -105. So, um, I like army winning by at least three touchdowns. I think they're gonna, um, run roughshod over ECU. It is a way, but whatever. Um, Army's a good football team this year. And then, um. Yeah. Their offense Yeah. seems They unstoppable just they just there. can't. Right. They're just And running so and over I everybody. think. Well, there's there's talk about them being potentially Yeah they in the can College Football I mean Playoff. absolutely it That would be would cool. actually be So. really cool. Um, That'd and be very cool. I think that kind of game can just wear on teams and they just wear you down and wear you down. And um, I think they're going to I think they're going to win by I think they're gonna win by 20 plus personally. So, uh, my second game, uh, going back to the the Bayou Bengals with LSU, um, there a point and a half favorite at Nice. Arkansas. Um, Arkansas has been playing teams pretty tough. Um, and so, uh, they, I can't remember if did LSU win or lose last week? I can't remember now. Anyway, um, I, LSU was gonna win the game. Did they win? Okay, They. They won. um, so I think No LSU one. wins Yep. the game. Um, and I think they win by, uh, probably hopefully more than a point and a half. I mean, they're a way better team than Arkansas is. But Arkansas does play teams pretty pretty tough. So, But. uh, I like I think that's a little low, but, um, I'm going to take LSU at minus one and a half. That's all I got. I only got four. Fayetteville It is. is a tough It place is. to They're play. nice. Yeah, Ask Tennessee. Tennessee they did went in so there and lost to them. but I think I think I don't know maybe LSU travels. Well it's just you know it's just straight shot north basically from Louisiana there. So Yeah. yeah. Oh, she's a good team. They are? So They we'll are see. Yeah. despite No kidding. their coach. So that's what I got this week. So. Mhm. Awesome. Thanks, Sean. You got Aaron. It's all you, man. Uh, well, let's go to my first game that I wanted to touch on, uh, Iowa State against UCF. So it's a home game for Iowa State. It's a 13.5 point spread in favor of Iowa State, which I really like. Iowa State's playing really good. And I know they kind Mhm. of burned us last year off once or maybe twice. Yes. Uh, this is not the same kind of team. Um, and UCF is bad. They've got a good I shouldn't say good. They've got a decent rushing attack. But other than that, they're not good. Last week they, um they're starting quarterback. They benched. And then they put their second string quarterback in for four plays and then benched him. And now they're going to be playing their Oh, third wow. string quarterback which is evidently a cast away from Oh. Miami. So uh, not Interesting. not a good situation for UCF to go into a hostile environment of Ames and, and play the 15th ranked Mm. defense. And I think Iowa State is what, seventh or ninth? No. They're ninth. Wow. It's going to be it's going to be a tough, tough game for UCF. I think Iowa State can cover that 14 points or 13.5 14 points. Second game I've got um, Utah at home, three and a half point favorite against, uh, TCU. I've apparently got something against three letter colleges this weekend. Uh, but TCU got beat too. They had a bye week last week, but I don't think it matters. They got beat by a bad Houston team two weeks ago. Uh, Utah's really strong against the pass which TCU is good throwing the ball. But I think Utah's defense has the edge there. They don't And have a they're rushing coming attack. off an upset loss to Yes my Sun Arizona Devils. State. Mhm. It's a home game for Utah. They've got a lot to play for. They're missing cam rising. But I the That might be a good thing. yes the He the did not play well. the kid they got in I can't remember what his name is. The quarterback that they're running with now has experience playing I think Mhm. he played earlier in the year against Oklahoma Yep. State. So he's got experience. It shouldn't rattle him too much. Not a lot of experience. But uh, one of the things that I saw that was kind of interesting on this game was TCU is a very sloppy team. Um, they're giving the ball away one and a half times a game. And they're averaging 6.6 Mm. penalties per game. So I think Mm. Utah's defense can take advantage of Right? the sloppiness, get some turnovers, play with the short field. Give that. You know, take the pressure off of uh that new kid that's starting at quarterback. And I think three and a half should be easy for them to to take care of. I like that one actually. Actually as if I didn't expect Right. you to provide a bet I'll that make I sense. would like. You know That's the guy that has the best stupid overall I record. hate it. I'll Uh. make sense. Yep. Good stuff. All right. All right. So I'll jump into mine. So I did three and three this week because apparently I feel like I gotta catch up to you guys or something, which is probably just going to put me further behind the eight ball. But, uh, first game I got, um, Ohio State minus three. Whoa. That was last week. Hold on. I'm looking at the wrong things here. Sorry about that, folks. I'm like, wait, Ohio For State. All I right was Portland, Purdue Oregon. playing Oregon Right. again. not wrong. Wrong. Well, it's still an Oregon game. I was looking at my wrong Yeah. notes for Oregon and it's, uh, Purdue plus 27.5 versus Oregon. Um, I just think it's a solid bet here. You know, Oregon usually wins by 50 in normal conditions, but I feel like this could be one of those trap games. Uh, big physical win over Ohio State, Mhm. short week travel. Uh, big ten, big ten teams traveling. At least two time zones are three and ten straight up and four and nine against the spread this season. Uh, Purdue has had that quarterback change. Last weekend, uh, Ryan Brown threw for almost 300 yards. Three scores rushed for 118 yards No. in his first ever start. Almost upset. Illinois. They came. They came back from 24 points behind to lose by one and overtime. Mhm. Um, it's just a spirited team, you know, I feel like they they play with a lot of moxie, you know? Um, Oregon, on the other hand, they're just. This is a it's just one of those games Yeah. that it could be a letdown. Uh, I could just see Purdue. I don't think Purdue is going to beat Oregon, but staying within four Sure. touchdowns, I think is Yeah. very plausible. Um, especially for 27.5 for them being Yeah. at home. is And a is the a line lot. It's has a it's moved a big spread. up. Right. Actually, it's So now plus 20, 28.5. what Moved would up it a point. oh God Yeah. I like Mhm. it even more. So more than Mhm. four touchdowns right. Maybe Yeah. a two point conversion in there or something. But yeah. Anyways, so that's my first one. Um, I also looked at Miami, at Louisville, uh, over 61. I mean, cam Ward, the guy's just like throwing touchdowns. He has 20. He's leading the nation. Um, they have the number one total offense right now. Yeah. Miami does, uh, their defense Yeah. has been equally generous. They're giving up a lot of points, man. Uh, and a lot of big plays. Do they give up those explosive plays? Um, they they shoot out what? Against Virginia Tech? They gave up 34. Cal? Yeah. Cal scored 38 on them. Right? Um, and then, you know, Jeff Brohm is pretty good. A Mhm. pretty good play caller on the other side. And I think they'll have a good plan And ready the line is to down to counter Miami. more. It's 59.5. That one's down. I'm thinking that right. What do Even they know. better. I'm gonna What change do that they on know. air 59. What do they know, man? Mhm. So I definitely. I like the over on this one. Um, the last one I put on here was, uh, as you. Okay, so as you guys can see, I'm wearing a hat with my sun Devils are upside down. And it's backwards. I'm calling this my end backwards. This is. My Sun Devils are in dress hat. It's kind of like when Yeah. you hang the flag upside down to let people know you're in trouble. Um, Jeff Sims is starting for us this this weekend. So all the Nebraska Mhm. fans out there know how bad a deal this is. So, That's brutal. so we we opened at two and a half point underdogs Yeah. where it's now up to five points. Uh, I mean initially I put Cincinnati Moneyline on this, but I might take ASU plus five because they still really Is there do have an a overunder decent defense on and how many a pretty interceptions good running game. he throws. There's not. That's a great question. That that could Mhm. be it. I, I did not look There's at it. not. Um, but there are a couple I'm things. going to set it at two. Yeah, it's it's too it's too high. Yeah. It doesn't make any sense. So, uh, so Jeff Sims is the starting quarterback. Okay. That's the number one Yeah. thing going against us. Um, and then it's an early morning kickoff. So it's 11 a.m. central time, which Mhm. is 9 a.m. Tempe time. And this is our first year in I'm saying our Right. I am a sun devil. Okay. This is our first year. In the big 12. So Mhm. there's a lot more games like this. They Yeah. usually play at night. Pac Right. 12. Right. Pac Yeah. 12 After dark, that kind of stuff. So this is their first Morning game. early day game and then it's and it's Yeah. and it's the it's a morning game. So really curious how they're going to react to that. So I don't know I could go either way I, I kind of like the ASU plus I. five but I feel better going Cincinnati moneyline. So All right. those are my picks. What do you guys think for college. What what is standing out. Both the errands are some good. I will say though I do like I do like the Yeah, army and though at I like. 15.5. So. I do two might actually What be if. my favorite one. What if we bump that 1 to 17? Like he was Good. talking about Yeah. doing a spread on it. Yeah. You don't even have to twist Okay. my arm. Just put Let it me to see 17. what we got here. Let's do it. Hmm hmm hmm. Alternate spread. I was going to. And I kind of like that Miami On the over. game Yeah. It's on not a the bad over. one, either. Choose you three college, and then we could drive over Especially on now Sunday that it's 59.5. and just put the pro ones in, depending on how we do on Saturday. We could do that. Yeah, so We 17.5 could? Yeah. is plus 112 for me. Yeah. And then. Okay, so I got that. Okay, I say we do Okay. that 17.5. I like it, Aaron. Yeah, yeah. Where do you want to keep it? At 17. And the Thank I think 17.5 you. is fine. NFL's Okay. Yeah. going to suck I. I wasn't wild about. We could just do one. We It could was just another do one week NFL of like game too. You I know. don't know. We could. We could go three. Yeah. It doesn't matter. Yeah. We We can could do do it. the how It's we our want. podcast. We can do whatever we want. Make our own fucking This rules. is true. There are no rules. There are no rules. All right. So Hey, put your shirt back yeah, on. There's one rule. We got any USG I soccer haven't looked going on? I've, I've been failing our I Ah, know God no wonder. It's no wonder we're sure not getting there is any listeners from Belgium. I know yeah. Well All they right, start so listening again. Maybe I'll pay keeping attention. us on track. Chertoff's. We have dance carpool coming Okay. up. Oh, yeah. 15 minutes. Shit. Okay. Um. All right. So Army Yep 17.5. Are we going to do the Miami yep Louisville over yep. 59.5. Was that the other one. All right. We're Let's going do to go it. for a third Yeah. college. All right. What do you guys like. I like the Iowa State one of yours, Aaron. They're going to Let's Let's they're see do if going they it to. don't They're I'm screw going to in make us it this up year. to us. I'm in. They they're going to make it up to us. This is this is their chance to Okay. get in our good graces. Like it. I still I And still if don't they ever screw want to us, go it's to Ames not going again. to be against UCF, for God's sake. No. Come on. No way, UCF All right. is no bad. way. The ghost of Scott Frost will Isn't haunt Scott us. Frost Koch in Awesome. it as you know. Even more. I even forgot about No. that. Everyone loves to say that. No, he is not. He's like, I feel like he's in the NFL Oh, somewhere as a consultant. gotcha. No Talk kidding. about failing forward, man. Anyways. All right. It's fucking sucks. All right, Okay. let's go into the NFL. Let's do it. Are you still looking at at Oh, bets no, over I there, got it. I'm just. I'm just Sean? trying to save them here Okay. so I don't lose them. But I'll remember. That's fine. Yep. Aaron, you want to. You want to start with NFL? Yeah, I didn't really get a whole lot of time to look at the NFL slate. What I did see, I didn't really like there was a couple. I've got three down here. I got Carolina at Washington over 51.5, and that kind Mhm. of goes in the what I said last week about any spread or, you know, point total that's over 51 should be kind of looked at. But Washington's got a good offense. They can score points. They scored points against Baltimore. Carolina's got a terrible defense. Carolina's offense can score points. So I Mhm. think that probably plays into Mhm. it a little bit more. I could see that one hitting the over easier. Uh, the other games that I've got, uh, Pittsburgh is a one and a half point underdog at home Yeah, against I saw the that Jets. too. I liked that I one. didn't look into that Yeah, very. I think I that's really that. like I think that I one. that's didn't the DeVante get that, Adams did effect. That's just. all it is. Yeah. No. And it's Uh, not going to matter. He Right, already has no. great receivers. right. It hasn't. They haven't done shit. Right. Hilarious. Their And they're offensive going to lose line Right. a draft is pick horrible. over Yeah. it. So. Yeah. Ah. So I like Pittsburgh at one and a half on that one. And then the other one I had, uh, this one kind of is a a maybe if Marvin I Harrison looked plays, at this too. Yeah. if he doesn't play, I kind of maybe shy away from it because Arizona's offense just isn't as dynamic Mhm. without him. But the Chargers and and Cardinals over 43.5, 43.5 is a pretty I felt was a pretty low total for both I of these teams thought so who are as well. And the Chargers really defense Right. only really isn't very good. right. So They're only known for their offense at this point. yeah yeah. Both teams So so. I like the over. If Marvin Harrison Jr is playing over 43.5 would Yeah. I'd be comfortable with that one. I like it. I Yeah. mean I like it either way to be Yeah. honest with you. And But I'm kind of yeah. in the same boat as Aaron. It's kind of like last week, too. You know, nothing just really stood out to me. Yeah. Yeah. It's tough. Um, NFL is hard, and man. so, Mhm. yeah, There's there so is. much And parity. so my first one, um, actually a pretty big, big matchup in the NFC North this week between Detroit and Minnesota. Minnesota's still undefeated, which baffles me. Um, but they are and but Detroit, uh, coming People. in after just trucking the the, Annihilating. uh, Dallas Cowboys. Yeah. Aidan Loved Aidan Hutchinson it. is It out. was So that's a pretty amazing. big loss for their defense. Uh, the Vikings Oh. are, um, they're a good team this year. They are. They just they they really are. And they have a stout Mhm. defense as well. But, um, I like I like Detroit. Um, I think they're going to stick with the Vikings. I think they can go toe to toe with them. Um, they're plus one and a half dogs right now. And I like the I like the lions plus one and a half on that game. So, um, and then if the, if the Vikings lose, I mean, if I might pick between those two teams, I'm going to pick the Lions every time over the Vikings. Yeah. Oh yeah. Um, the Yep. hell with the Vikings. So I like and it. then uh, they're like my the Ohio State of pro football for me. So um, just over the Chicago Bears which are equally worthless. So and then my other games, I had to look up what I wrote down earlier. Oh, yeah, Kansas City, go into San Francisco. You can't bet against the Chiefs. Um. Their point and a half No. underdogs. Um, it is an away game. It's it is in San Francisco. I saw that. But, um, Chiefs are just on a different level this year. They're playing out of their minds. Um, not out of their minds. I shouldn't say that. They've looked Yeah. okay. Um, and so but they always find a way to win. So they're. Lot of injuries Right, exactly. on this team So and it's they just just keep next winning. guy up Right. and they, they get it done. So, um, and I think any time you've got someone like Mahomes playing quarterback, you're always going to have a chance to win. And so, um, I like the Chiefs at plus one and a half um in that game as well. So and I misspoke I was going to take Detroit moneyline not plus one and a half. Sorry that's my fault. So Oh Chiefs right right plus right one right. and a half Detroit Lions All good. moneyline. Got it. Awesome. All good picks. Yeah. Same boat. Not going to beat the dead horse on the tough picks here, but, uh, um, I went I went after the London game. Right. The London game Sunday Yeah. morning as New England Jacksonville I like the under 43.5. These these teams are horrible. So, uh. The Jags are averaging 17.8 points per game over their last ten games. Um, and, uh, London games have gone Oh, under wow. six out of the last seven, Right? which doesn't surprise me because it seems like it's always Right. a bad, just boring game. London games. Um, Trevor Lawrence, like Yeah. he's regressing. Yes! He's getting worse. I Yeah, don't know what's happening I. there. Uh, and on the Patriots side, all their road games have averaged 36 points Huh? per game since last season. Wow. Total. So I just you know, they're both struggling So. offensively. I know uh Maye is going to be having a second start. But I don't know Right. he's a rookie second game I don't know if he's going to I don't know what he's going to do. So I you know I wouldn't call it a lock, but I Okay. kind of like that bet. Next one up. Uh, Houston green Bay I like green Bay to cover two and a half points. Uh, I think Jordan loves just getting into his groove. He's playing well. Um, C.J. Stroud is good as well. Uh, Nico Collins has done, All right. though, for a few weeks. I think that's going to have a have a big impact. Um, expect expected points added per play is a thing that Pro Football Focus puts out Mhm. there. So the higher you are, the better your offense is. And Packers have been steadily climbing with each game in the season, and they're now in the top Wow. ten for EPA. Uh, and the flip side is Texans are 16th in EPA and Huh? they've been steadily Interesting. declining with each game. So their their offense getting worse. Green Bay is going the opposite direction. Yeah. I think they can cover two and a half points. And then finally uh Las Vegas at LA Rams I like the Rams to cover five and a half points. It's a home game. Las Vegas is imploding right before our very eyes. Uh, you know the the Raiders have lost by 16 to the Broncos Wow. and 19 Yeah. to the Steelers. Neither one of those are powerhouse teams. So I think the the Rams are one and four. But they've been Mhm. playing everyone really tough. Um they might be getting Okay. uh Cooper Kupp back That's this a week big as deal. well. So and Right. they're coming off a bye on top of it. So I think they come out and they're going to be they're going to be ready to play I think I think they just Right. destroy the Raiders. So those are my bets. So I like. All right. Screw that Antonio Pearce fella. Fuck Antonio Pierce I will never take a Raiders I bet was waiting for that. I didn't think I I was going know to need I was to, trying like, to be nice. I'm throw already that out like there. mad about I'm mad about. Jeff Sims Yeah. is in my head right now, man. So. Are fair enough. All right, so let's, uh, try to put this one to bed. Guys, what do you what do you guys see in that? That stands Well, out? I like I like the under on the Sunday I morning can't. game. I think, um, the stats don't lie on that one. So, um, and I but I did get burned with, uh, New England, I think last week, um, I think I can't remember who they played last week, but I was like, oh, it's gotta be under. But it was a pretty low under two. It was like 38.5. So yeah. Yeah But 30 something. um, but I could Mhm. see that, uh, Yeah. um, I could see that one hit and, uh, the under, um, I always. I like that Yeah, Rams Raiders I like game. that one too. So. But because the Raiders are, um, a disaster right now, so. Oof! And especially if a one and four And Which team is like beautiful. like is, Dennis is, said. uh, almost a touchdown favorite. That's that's not good. Tells you a lot. But and and like Dennis said I don't think the Rams No are are no, one no, in for quality I gotta. type of team. Right, They're Right? right. they're better Yeah, than their record. absolutely. Yeah. So, um, I like that one. Let's do that. All right. Do you Yeah. want to take that one? Okay. Is that Well, our one let's. Okay. or do we want to do. Um, it was at our one. We Or do have we want enough to do two? for five I don't care either to way. do. 25 Oh. Maybe on we. each. Just saying. Well, if we, we could always do the four Yeah. right. And then keep the one in the pocket. And then like you said, Yeah. if we we get closer to Sunday, look at Right. the lines and go, oh, let's do Yeah. one more. We can do that Yeah, You know. okay. I So like maybe it. we could. Okay. So let's stick Yeah. with these. Or is And that what if we I want get to a, do then if Las we Vegas get a run over, if we or. kick Yeah. ass on Saturday and hit all three, then yeah, Run over and drop one more. I like yeah. it I love the bonus bet. The bonus bet is cool. Um, anyone got a bucket to cash Now. this week before we sign off? Yeah. Me neither. Yeah. Man. It's like that's tough. All right. It So is I'm tough. going to recap here. Here's what we got guys. So for college Miami at Louisville over 59.5. Uh Army to cover -17.5 versus ECU. And then Iowa State to cover -13.5 Um. versus UCF. Good. And then the one NFL bet Las Vegas at the LA Rams. And we're taking Yep. the Rams cover minus five and a half. That's six and Awesome. a half. Now do we It want feels to do like all a spread? four and Five zero weekend. and a half. Oh it has moved to six With and six. a half. We can do old spread. I think All right. if we keep it at five and a half, that. Okay. Let's keep it at five and a half. Okay. I like I Yeah. like five and a half. I could Sure. see a couple field goals there. Feels like that. Probably. Awesome. All right. Any, uh, any parting shots No. from you gentlemen? Not really. Um. Okay. Do it. Hit All right, the well, button. let's go get some Hit wins. a Uh, button. Go big red this hit weekend that button. to. One more. One more Boop, request. boop. Please subscribe, like and follow and, uh, help us continue Yeah. to grow. And we need to figure Otherwise. out how to get a, Thank you. Gentlemen. uh, an animation that says, what do they know? Like, they like the, um, the more, you know, like, what do What they know? do. The Yeah. the more they know. We need? We need a graphic artist. Or graphic? I don't know what. What are the whatever those Yeah, people are that do animations. I'm sure That's there's what got we to be need. a way to make one. Yeah. What do Yeah. they And know? we have to use our own voices to do it. Yeah. And we could and then we could all three Yes. sing it. Yeah. All right, guys, I'm getting Okay. the. I'm getting the hook. Later. Gotta bring the kids to dance. So thank you all. Yep. Let's do Uh, it. let's go win Keep some bets. it up. See Woo! if. Let's Thanks, go. guys. Thanks, guys.</w:t>
      </w:r>
      <w:r>
        <w:rPr>
          <w:rFonts w:ascii="Times New Roman" w:hAnsi="Times New Roman"/>
          <w:b w:val="false"/>
          <w:i w:val="false"/>
          <w:color w:val="000000"/>
          <w:sz w:val="22"/>
        </w:rPr>
        <w:t xml:space="preserve"> </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